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Modèle d’Ordre du Jour – Réunion du Comité Social et Économique</w:t>
      </w:r>
    </w:p>
    <w:p>
      <w:r>
        <w:t>Nom du CSE : ..............................................................</w:t>
      </w:r>
    </w:p>
    <w:p>
      <w:r>
        <w:t>Logo de l’établissement / du CSE : (à insérer ici)</w:t>
      </w:r>
    </w:p>
    <w:p>
      <w:r>
        <w:t>Conformément aux dispositions du Code du travail (articles L2315-29 et suivants), l’ordre du jour de la réunion du CSE est établi conjointement par le Président et le Secrétaire du CSE.</w:t>
      </w:r>
    </w:p>
    <w:p>
      <w:pPr>
        <w:pStyle w:val="Heading2"/>
      </w:pPr>
      <w:r>
        <w:t>Informations générales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Date de la réunion :</w:t>
            </w:r>
          </w:p>
        </w:tc>
        <w:tc>
          <w:tcPr>
            <w:tcW w:type="dxa" w:w="4320"/>
          </w:tcPr>
          <w:p>
            <w:r>
              <w:t>...................................................</w:t>
            </w:r>
          </w:p>
        </w:tc>
      </w:tr>
      <w:tr>
        <w:tc>
          <w:tcPr>
            <w:tcW w:type="dxa" w:w="4320"/>
          </w:tcPr>
          <w:p>
            <w:r>
              <w:t>Heure :</w:t>
            </w:r>
          </w:p>
        </w:tc>
        <w:tc>
          <w:tcPr>
            <w:tcW w:type="dxa" w:w="4320"/>
          </w:tcPr>
          <w:p>
            <w:r>
              <w:t>...................................................</w:t>
            </w:r>
          </w:p>
        </w:tc>
      </w:tr>
      <w:tr>
        <w:tc>
          <w:tcPr>
            <w:tcW w:type="dxa" w:w="4320"/>
          </w:tcPr>
          <w:p>
            <w:r>
              <w:t>Lieu :</w:t>
            </w:r>
          </w:p>
        </w:tc>
        <w:tc>
          <w:tcPr>
            <w:tcW w:type="dxa" w:w="4320"/>
          </w:tcPr>
          <w:p>
            <w:r>
              <w:t>...................................................</w:t>
            </w:r>
          </w:p>
        </w:tc>
      </w:tr>
    </w:tbl>
    <w:p/>
    <w:p>
      <w:pPr>
        <w:pStyle w:val="Heading2"/>
      </w:pPr>
      <w:r>
        <w:t>1. Informations et consultations obligatoires</w:t>
      </w:r>
    </w:p>
    <w:p>
      <w:r>
        <w:t>1.1 Information de l’employeur sur ...................................................</w:t>
      </w:r>
    </w:p>
    <w:p>
      <w:r>
        <w:t>1.2 Consultation du CSE sur ...................................................</w:t>
      </w:r>
    </w:p>
    <w:p>
      <w:pPr>
        <w:pStyle w:val="Heading2"/>
      </w:pPr>
      <w:r>
        <w:t>2. Points relatifs à la Santé, Sécurité et Conditions de Travail (SSCT)</w:t>
      </w:r>
    </w:p>
    <w:p>
      <w:r>
        <w:t>2.1 Présentation des situations à risque signalées ...................................................</w:t>
      </w:r>
    </w:p>
    <w:p>
      <w:r>
        <w:t>2.2 Suivi des actions correctives ...................................................</w:t>
      </w:r>
    </w:p>
    <w:p>
      <w:r>
        <w:t>2.3 Propositions d’amélioration des conditions de travail ...................................................</w:t>
      </w:r>
    </w:p>
    <w:p>
      <w:pPr>
        <w:pStyle w:val="Heading2"/>
      </w:pPr>
      <w:r>
        <w:t>3. Questions et propositions des élus du CSE</w:t>
      </w:r>
    </w:p>
    <w:p>
      <w:r>
        <w:t>3.1 ...................................................</w:t>
      </w:r>
    </w:p>
    <w:p>
      <w:r>
        <w:t>3.2 ...................................................</w:t>
      </w:r>
    </w:p>
    <w:p>
      <w:pPr>
        <w:pStyle w:val="Heading2"/>
      </w:pPr>
      <w:r>
        <w:t>4. Suivi des décisions précédentes</w:t>
      </w:r>
    </w:p>
    <w:p>
      <w:r>
        <w:t>4.1 Point sur les actions décidées lors de la précédente réunion du CSE.</w:t>
        <w:br/>
        <w:t>4.2 Suivi des réponses et engagements de la direction.</w:t>
      </w:r>
    </w:p>
    <w:p>
      <w:r>
        <w:br/>
        <w:br/>
        <w:t>Fait à ...................................., le ....................................</w:t>
      </w:r>
    </w:p>
    <w:p>
      <w:r>
        <w:t>Le Président du CSE</w:t>
        <w:tab/>
        <w:tab/>
        <w:tab/>
        <w:t>Le Secrétaire du CSE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