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PROCÈS-VERBAL DE LA RÉUNION DU COMITÉ SOCIAL ET ÉCONOMIQUE</w:t>
      </w:r>
    </w:p>
    <w:p>
      <w:r>
        <w:t>Nom du CSE : ___________________________</w:t>
      </w:r>
    </w:p>
    <w:p>
      <w:r>
        <w:t>Logo : ________________________________</w:t>
      </w:r>
    </w:p>
    <w:p>
      <w:r>
        <w:t>Date de la réunion : ____________________</w:t>
      </w:r>
    </w:p>
    <w:p>
      <w:r>
        <w:t>Heure de début : __________   Heure de fin : __________</w:t>
      </w:r>
    </w:p>
    <w:p>
      <w:r>
        <w:t>Lieu : _________________________________</w:t>
      </w:r>
    </w:p>
    <w:p>
      <w:r>
        <w:t>Président(e) : _________________________</w:t>
      </w:r>
    </w:p>
    <w:p>
      <w:r>
        <w:t>Secrétaire : ___________________________</w:t>
      </w:r>
    </w:p>
    <w:p>
      <w:r>
        <w:br w:type="page"/>
      </w:r>
    </w:p>
    <w:p>
      <w:pPr>
        <w:pStyle w:val="Heading2"/>
      </w:pPr>
      <w:r>
        <w:t>ORDRE DU JOUR</w:t>
      </w:r>
    </w:p>
    <w:p>
      <w:r>
        <w:t>1. ____________________________________</w:t>
      </w:r>
    </w:p>
    <w:p>
      <w:r>
        <w:t>2. ____________________________________</w:t>
      </w:r>
    </w:p>
    <w:p>
      <w:r>
        <w:t>3. ____________________________________</w:t>
      </w:r>
    </w:p>
    <w:p>
      <w:pPr>
        <w:pStyle w:val="Heading2"/>
      </w:pPr>
      <w:r>
        <w:t>DÉROULEMENT DE LA RÉUNION</w:t>
      </w:r>
    </w:p>
    <w:p>
      <w:r>
        <w:t>Le président ouvre la séance à ______ heures.</w:t>
      </w:r>
    </w:p>
    <w:p>
      <w:r>
        <w:t>Le secrétaire procède à la lecture de l’ordre du jour.</w:t>
      </w:r>
    </w:p>
    <w:p>
      <w:pPr>
        <w:pStyle w:val="Heading2"/>
      </w:pPr>
      <w:r>
        <w:t>POINTS DISCUTÉS</w:t>
      </w:r>
    </w:p>
    <w:p>
      <w:r>
        <w:t>1. Sujet : ____________________________</w:t>
        <w:br/>
        <w:t>Décisions / Avis du CSE : ____________________________</w:t>
      </w:r>
    </w:p>
    <w:p>
      <w:r>
        <w:t>2. Sujet : ____________________________</w:t>
        <w:br/>
        <w:t>Décisions / Avis du CSE : ____________________________</w:t>
      </w:r>
    </w:p>
    <w:p>
      <w:r>
        <w:t>3. Sujet : ____________________________</w:t>
        <w:br/>
        <w:t>Décisions / Avis du CSE : ____________________________</w:t>
      </w:r>
    </w:p>
    <w:p>
      <w:pPr>
        <w:pStyle w:val="Heading2"/>
      </w:pPr>
      <w:r>
        <w:t>SECTION SPÉCIFIQUE : SANTÉ, SÉCURITÉ ET CONDITIONS DE TRAVAIL (SSCT)</w:t>
      </w:r>
    </w:p>
    <w:p>
      <w:r>
        <w:t>• Accidents, incidents ou risques signalés : ____________________________</w:t>
      </w:r>
    </w:p>
    <w:p>
      <w:r>
        <w:t>• Mesures correctives proposées : ____________________________</w:t>
      </w:r>
    </w:p>
    <w:p>
      <w:r>
        <w:t>• Suivi des actions précédentes : ____________________________</w:t>
      </w:r>
    </w:p>
    <w:p>
      <w:pPr>
        <w:pStyle w:val="Heading2"/>
      </w:pPr>
      <w:r>
        <w:t>CLÔTURE DE LA SÉANCE</w:t>
      </w:r>
    </w:p>
    <w:p>
      <w:r>
        <w:t>La séance est levée à ______ heures.</w:t>
      </w:r>
    </w:p>
    <w:p>
      <w:r>
        <w:t>Fait à __________________, le __________________.</w:t>
      </w:r>
    </w:p>
    <w:p>
      <w:r>
        <w:t>Le Président du CSE : ___________________________</w:t>
      </w:r>
    </w:p>
    <w:p>
      <w:r>
        <w:t>Le Secrétaire du CSE 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